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607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86MS0063-01-2025-002555-64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Голуб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Голуб Сергея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Style w:val="cat-UserDefinedgrp-27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Голуб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Голуб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Голуб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8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Голуб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9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Голуб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Голуб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Голуб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Голуб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Голуб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Голуб Сергея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607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5">
    <w:name w:val="cat-UserDefined grp-28 rplc-25"/>
    <w:basedOn w:val="DefaultParagraphFont"/>
  </w:style>
  <w:style w:type="character" w:customStyle="1" w:styleId="cat-UserDefinedgrp-29rplc-30">
    <w:name w:val="cat-UserDefined grp-29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